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做个高情商的人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做个高情商的人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本书出售、求购地址：https://www.jiaokey.com/book/detail/11725702.html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关键词搜索：https://www.jiaokey.com/tag/做个高情商的人.html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