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书名：最新髪型300</w:t>
      </w:r>
    </w:p>
    <w:p>
      <w:r>
        <w:t>作者：高德昌著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最新髪型300 评论地址：https://www.jiaokey.com/book/detail/11725684.html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