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最后的武士：荣耀与毁灭</w:t>
      </w:r>
    </w:p>
    <w:p>
      <w:r>
        <w:rPr>
          <w:rFonts w:ascii="宋体" w:hAnsi="宋体" w:eastAsia="宋体"/>
          <w:sz w:val="24"/>
        </w:rPr>
        <w:t>（英）特恩布尔著；刘汉生译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最后的武士：荣耀与毁灭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（英）特恩布尔著；刘汉生译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本书出售、求购地址：https://www.jiaokey.com/book/detail/11725677.html</w:t>
      </w:r>
    </w:p>
    <w:p>
      <w:r>
        <w:t>更多相关图书推荐：https://www.jiaokey.com</w:t>
      </w:r>
    </w:p>
    <w:p>
      <w:r>
        <w:t>（英）特恩布尔著；刘汉生译 其他作品：https://www.jiaokey.com/tag/（英）特恩布尔著；刘汉生译.html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关键词搜索：https://www.jiaokey.com/tag/最后的武士：荣耀与毁灭.html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