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祖国我是您的忠诚卫士  2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祖国我是您的忠诚卫士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本书出售、求购地址：https://www.jiaokey.com/book/detail/11725674.html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关键词搜索：https://www.jiaokey.com/tag/祖国我是您的忠诚卫士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