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走进名校：创新思维全程导学  高一思想政治  下</w:t>
      </w:r>
    </w:p>
    <w:p>
      <w:r>
        <w:rPr>
          <w:rFonts w:ascii="宋体" w:hAnsi="宋体" w:eastAsia="宋体"/>
          <w:sz w:val="24"/>
        </w:rPr>
        <w:t>伊道恩主编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走进名校：创新思维全程导学  高一思想政治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本书出售、求购地址：https://www.jiaokey.com/book/detail/11725662.html</w:t>
      </w:r>
    </w:p>
    <w:p>
      <w:r>
        <w:t>更多相关图书推荐：https://www.jiaokey.com</w:t>
      </w:r>
    </w:p>
    <w:p>
      <w:r>
        <w:t>伊道恩主编 其他作品：https://www.jiaokey.com/tag/伊道恩主编.html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关键词搜索：https://www.jiaokey.com/tag/走进名校：创新思维全程导学  高一思想政治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