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书名：破译记忆密码  2000年诺贝尔奖得主坎德尔的探索之旅</w:t>
      </w:r>
    </w:p>
    <w:p>
      <w:r>
        <w:t>作者：（美）&lt;font color=Red&gt;坎&lt;/font&gt;德尔（Kandel，E.）著；罗跃嘉等译</w:t>
      </w:r>
    </w:p>
    <w:p>
      <w:r>
        <w:t>出版社：北京:中国轻工业出版社,2007.01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破译记忆密码  2000年诺贝尔奖得主坎德尔的探索之旅 评论地址：https://www.jiaokey.com/book/detail/11725624.html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