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书名：装饰图案艺术  花卉、动物、风景、人物图案集锦</w:t>
      </w:r>
    </w:p>
    <w:p>
      <w:r>
        <w:t>作者：许恩源编著</w:t>
      </w:r>
    </w:p>
    <w:p>
      <w:r>
        <w:t>出版社：上海：中国纺织大学出版社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装饰图案艺术  花卉、动物、风景、人物图案集锦 评论地址：https://www.jiaokey.com/book/detail/11725619.html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