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书名：砖瓦石灰坑道窑</w:t>
      </w:r>
    </w:p>
    <w:p>
      <w:r>
        <w:t>作者：（苏）阿加福诺夫（В.Е.Агафонов）著；殷龙珠译</w:t>
      </w:r>
    </w:p>
    <w:p>
      <w:r>
        <w:t>出版社：北京：建筑工程出版社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砖瓦石灰坑道窑 评论地址：https://www.jiaokey.com/book/detail/11725611.html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