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书名：中央工艺美术学院附中示范作品选  色彩</w:t>
      </w:r>
    </w:p>
    <w:p>
      <w:r>
        <w:t>作者：韩大生，李承毅编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总页数：51</w:t>
      </w:r>
    </w:p>
    <w:p>
      <w:r>
        <w:t>更多请访问教客网: www.jiaokey.com</w:t>
      </w:r>
    </w:p>
    <w:p>
      <w:r>
        <w:t>中央工艺美术学院附中示范作品选  色彩 评论地址：https://www.jiaokey.com/book/detail/11725569.html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