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中西名菜点  北京第二届烹饪技术大奖赛精品选</w:t>
      </w:r>
    </w:p>
    <w:p>
      <w:r>
        <w:rPr>
          <w:rFonts w:ascii="宋体" w:hAnsi="宋体" w:eastAsia="宋体"/>
          <w:sz w:val="24"/>
        </w:rPr>
        <w:t>张哲普主编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中西名菜点  北京第二届烹饪技术大奖赛精品选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本书出售、求购地址：https://www.jiaokey.com/book/detail/11725548.html</w:t>
      </w:r>
    </w:p>
    <w:p>
      <w:r>
        <w:t>更多相关图书推荐：https://www.jiaokey.com</w:t>
      </w:r>
    </w:p>
    <w:p>
      <w:r>
        <w:t>张哲普主编 其他作品：https://www.jiaokey.com/tag/张哲普主编.html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关键词搜索：https://www.jiaokey.com/tag/中西名菜点  北京第二届烹饪技术大奖赛精品选.html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