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中华传统文化与贵州地域文化研究论丛  1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中华传统文化与贵州地域文化研究论丛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本书出售、求购地址：https://www.jiaokey.com/book/detail/11725468.html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关键词搜索：https://www.jiaokey.com/tag/中华传统文化与贵州地域文化研究论丛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