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书名：中国著名菜点名称  汉英文对照</w:t>
      </w:r>
    </w:p>
    <w:p>
      <w:r>
        <w:t>作者：上海市机关事务管理局服务食品技术研究中心著</w:t>
      </w:r>
    </w:p>
    <w:p>
      <w:r>
        <w:t>出版社：上海：上海文化出版社</w:t>
      </w:r>
    </w:p>
    <w:p>
      <w:r>
        <w:t>出版日期：1980.09</w:t>
      </w:r>
    </w:p>
    <w:p>
      <w:r>
        <w:t>总页数：128</w:t>
      </w:r>
    </w:p>
    <w:p>
      <w:r>
        <w:t>更多请访问教客网: www.jiaokey.com</w:t>
      </w:r>
    </w:p>
    <w:p>
      <w:r>
        <w:t>中国著名菜点名称  汉英文对照 评论地址：https://www.jiaokey.com/book/detail/11725460.html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