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中国历代帝王御藏名帖  第2卷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中国历代帝王御藏名帖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本书出售、求购地址：https://www.jiaokey.com/book/detail/11725364.html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关键词搜索：https://www.jiaokey.com/tag/中国历代帝王御藏名帖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