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书名：中国来今雨轩红楼宴</w:t>
      </w:r>
    </w:p>
    <w:p>
      <w:r>
        <w:t>作者：孙大力主编；赵汝樵译</w:t>
      </w:r>
    </w:p>
    <w:p>
      <w:r>
        <w:t>出版社：北京:中国轻工业出版社,1993.10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中国来今雨轩红楼宴 评论地址：https://www.jiaokey.com/book/detail/11725359.html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