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书名：中国抗震防灾  1949-1991</w:t>
      </w:r>
    </w:p>
    <w:p>
      <w:r>
        <w:t>作者：陈寿梁著</w:t>
      </w:r>
    </w:p>
    <w:p>
      <w:r>
        <w:t>出版社：长春：吉林美术出版社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中国抗震防灾  1949-1991 评论地址：https://www.jiaokey.com/book/detail/11725357.html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