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书名：中国故事当代中国纺实摄影  4</w:t>
      </w:r>
    </w:p>
    <w:p>
      <w:r>
        <w:t>作者：刘振华，顾耀民，许佳，黄小彤编</w:t>
      </w:r>
    </w:p>
    <w:p>
      <w:r>
        <w:t>出版社：哈尔滨：黑龙江教育出版社</w:t>
      </w:r>
    </w:p>
    <w:p>
      <w:r>
        <w:t>出版日期：2001.08</w:t>
      </w:r>
    </w:p>
    <w:p>
      <w:r>
        <w:t>总页数：1000</w:t>
      </w:r>
    </w:p>
    <w:p>
      <w:r>
        <w:t>更多请访问教客网: www.jiaokey.com</w:t>
      </w:r>
    </w:p>
    <w:p>
      <w:r>
        <w:t>中国故事当代中国纺实摄影  4 评论地址：https://www.jiaokey.com/book/detail/11725345.html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