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中国古代家具拍卖图鉴  下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中国古代家具拍卖图鉴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本书出售、求购地址：https://www.jiaokey.com/book/detail/11725338.html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关键词搜索：https://www.jiaokey.com/tag/中国古代家具拍卖图鉴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