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中国共产党河南省宜阳县组织史资料  1929-1987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中国共产党河南省宜阳县组织史资料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本书出售、求购地址：https://www.jiaokey.com/book/detail/11725321.html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关键词搜索：https://www.jiaokey.com/tag/中国共产党河南省宜阳县组织史资料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