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中国共产党河南省尉氏县组织史资料  1929-1987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中国共产党河南省尉氏县组织史资料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本书出售、求购地址：https://www.jiaokey.com/book/detail/11725301.html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关键词搜索：https://www.jiaokey.com/tag/中国共产党河南省尉氏县组织史资料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