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中国共产党河南省兰考县组织史资料  1929-1987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中国共产党河南省兰考县组织史资料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本书出售、求购地址：https://www.jiaokey.com/book/detail/11725269.html</w:t>
      </w:r>
    </w:p>
    <w:p>
      <w:r>
        <w:t>更多相关图书推荐：https://www.jiaokey.com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关键词搜索：https://www.jiaokey.com/tag/中国共产党河南省兰考县组织史资料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