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中国高等教育百年史论  制度变迁、财政运作与教师流动</w:t>
      </w:r>
    </w:p>
    <w:p>
      <w:r>
        <w:rPr>
          <w:rFonts w:ascii="宋体" w:hAnsi="宋体" w:eastAsia="宋体"/>
          <w:sz w:val="24"/>
        </w:rPr>
        <w:t>田正平，商丽浩主编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中国高等教育百年史论  制度变迁、财政运作与教师流动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田正平，商丽浩主编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本书出售、求购地址：https://www.jiaokey.com/book/detail/11725231.html</w:t>
      </w:r>
    </w:p>
    <w:p>
      <w:r>
        <w:t>更多相关图书推荐：https://www.jiaokey.com</w:t>
      </w:r>
    </w:p>
    <w:p>
      <w:r>
        <w:t>田正平，商丽浩主编 其他作品：https://www.jiaokey.com/tag/田正平，商丽浩主编.html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关键词搜索：https://www.jiaokey.com/tag/中国高等教育百年史论  制度变迁、财政运作与教师流动.html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