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书名：中国传统美食集锦</w:t>
      </w:r>
    </w:p>
    <w:p>
      <w:r>
        <w:t>作者：陶文台编</w:t>
      </w:r>
    </w:p>
    <w:p>
      <w:r>
        <w:t>出版社：轻工业出版社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中国传统美食集锦 评论地址：https://www.jiaokey.com/book/detail/11725207.html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