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建筑工业工厂设备的修理和安装  下</w:t>
      </w:r>
    </w:p>
    <w:p>
      <w:r>
        <w:rPr>
          <w:rFonts w:ascii="宋体" w:hAnsi="宋体" w:eastAsia="宋体"/>
          <w:sz w:val="24"/>
        </w:rPr>
        <w:t>M.Я.萨波日尼柯夫 Ф.Г.巴尼特著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建筑工业工厂设备的修理和安装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M.Я.萨波日尼柯夫 Ф.Г.巴尼特著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本书出售、求购地址：https://www.jiaokey.com/book/detail/11725182.html</w:t>
      </w:r>
    </w:p>
    <w:p>
      <w:r>
        <w:t>更多相关图书推荐：https://www.jiaokey.com</w:t>
      </w:r>
    </w:p>
    <w:p>
      <w:r>
        <w:t>M.Я.萨波日尼柯夫 Ф.Г.巴尼特著 其他作品：https://www.jiaokey.com/tag/M.Я.萨波日尼柯夫 Ф.Г.巴尼特著.html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关键词搜索：https://www.jiaokey.com/tag/中等专业学校教学用书  建筑工业工厂设备的修理和安装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