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书名：组织支持感对工作绩效的影响</w:t>
      </w:r>
    </w:p>
    <w:p>
      <w:r>
        <w:t>作者：陈志霞著</w:t>
      </w:r>
    </w:p>
    <w:p>
      <w:r>
        <w:t>出版社：北京：中国经济出版社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组织支持感对工作绩效的影响 评论地址：https://www.jiaokey.com/book/detail/11725121.html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