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政府经济管理概论  2004年版：附政府经济管理概论自学考试大纲</w:t>
      </w:r>
    </w:p>
    <w:p>
      <w:r>
        <w:rPr>
          <w:rFonts w:ascii="宋体" w:hAnsi="宋体" w:eastAsia="宋体"/>
          <w:sz w:val="24"/>
        </w:rPr>
        <w:t>孙亚忠，金乐琴主编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政府经济管理概论  2004年版：附政府经济管理概论自学考试大纲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孙亚忠，金乐琴主编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本书出售、求购地址：https://www.jiaokey.com/book/detail/11725115.html</w:t>
      </w:r>
    </w:p>
    <w:p>
      <w:r>
        <w:t>更多相关图书推荐：https://www.jiaokey.com</w:t>
      </w:r>
    </w:p>
    <w:p>
      <w:r>
        <w:t>孙亚忠，金乐琴主编 其他作品：https://www.jiaokey.com/tag/孙亚忠，金乐琴主编.html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关键词搜索：https://www.jiaokey.com/tag/政府经济管理概论  2004年版：附政府经济管理概论自学考试大纲.html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