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书名：正说清朝十大贵族  图文本</w:t>
      </w:r>
    </w:p>
    <w:p>
      <w:r>
        <w:t>作者：叶明，石军著</w:t>
      </w:r>
    </w:p>
    <w:p>
      <w:r>
        <w:t>出版社：福州:海风出版社,2006.11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正说清朝十大贵族  图文本 评论地址：https://www.jiaokey.com/book/detail/11725085.html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