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浙江省构建惩防体系和廉政文化建设</w:t>
      </w:r>
    </w:p>
    <w:p>
      <w:r>
        <w:rPr>
          <w:rFonts w:ascii="宋体" w:hAnsi="宋体" w:eastAsia="宋体"/>
          <w:sz w:val="24"/>
        </w:rPr>
        <w:t>应勇，高元龙主编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浙江省构建惩防体系和廉政文化建设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应勇，高元龙主编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本书出售、求购地址：https://www.jiaokey.com/book/detail/11725073.html</w:t>
      </w:r>
    </w:p>
    <w:p>
      <w:r>
        <w:t>更多相关图书推荐：https://www.jiaokey.com</w:t>
      </w:r>
    </w:p>
    <w:p>
      <w:r>
        <w:t>应勇，高元龙主编 其他作品：https://www.jiaokey.com/tag/应勇，高元龙主编.html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关键词搜索：https://www.jiaokey.com/tag/浙江省构建惩防体系和廉政文化建设.html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