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书名：战火中的外交官  亲历北约炸馆和南联盟战火</w:t>
      </w:r>
    </w:p>
    <w:p>
      <w:r>
        <w:t>作者：潘占林著</w:t>
      </w:r>
    </w:p>
    <w:p>
      <w:r>
        <w:t>出版社：北京：当代中国出版社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战火中的外交官  亲历北约炸馆和南联盟战火 评论地址：https://www.jiaokey.com/book/detail/11725055.html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