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书名：怎样使你看上去年轻十岁</w:t>
      </w:r>
    </w:p>
    <w:p>
      <w:r>
        <w:t>作者：阿佩尔（Arpe，A.），埃木斯坦（Ebenstein，R.S.）著；周先荣译</w:t>
      </w:r>
    </w:p>
    <w:p>
      <w:r>
        <w:t>出版社：哈尔滨：黑龙江人民出版社</w:t>
      </w:r>
    </w:p>
    <w:p>
      <w:r>
        <w:t>出版日期：1987.06</w:t>
      </w:r>
    </w:p>
    <w:p>
      <w:r>
        <w:t>总页数：242</w:t>
      </w:r>
    </w:p>
    <w:p>
      <w:r>
        <w:t>更多请访问教客网: www.jiaokey.com</w:t>
      </w:r>
    </w:p>
    <w:p>
      <w:r>
        <w:t>怎样使你看上去年轻十岁 评论地址：https://www.jiaokey.com/book/detail/11725026.html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