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书名：怎样打扮你自己</w:t>
      </w:r>
    </w:p>
    <w:p>
      <w:r>
        <w:t>作者：欧美妍编译</w:t>
      </w:r>
    </w:p>
    <w:p>
      <w:r>
        <w:t>出版社：武汉：湖北人民出版社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怎样打扮你自己 评论地址：https://www.jiaokey.com/book/detail/11725011.html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