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名著速读教学大纲规定必读名著20部：高中版</w:t>
      </w:r>
    </w:p>
    <w:p>
      <w:r>
        <w:rPr>
          <w:rFonts w:ascii="宋体" w:hAnsi="宋体" w:eastAsia="宋体"/>
          <w:sz w:val="24"/>
        </w:rPr>
        <w:t>李春红，李杰，刘兵主编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名著速读教学大纲规定必读名著20部：高中版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李春红，李杰，刘兵主编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本书出售、求购地址：https://www.jiaokey.com/book/detail/11724974.html</w:t>
      </w:r>
    </w:p>
    <w:p>
      <w:r>
        <w:t>更多相关图书推荐：https://www.jiaokey.com</w:t>
      </w:r>
    </w:p>
    <w:p>
      <w:r>
        <w:t>李春红，李杰，刘兵主编 其他作品：https://www.jiaokey.com/tag/李春红，李杰，刘兵主编.html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关键词搜索：https://www.jiaokey.com/tag/名著速读教学大纲规定必读名著20部：高中版.html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