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书名：缘聚七夕  乞巧珠村  广州乞巧文化节纪实</w:t>
      </w:r>
    </w:p>
    <w:p>
      <w:r>
        <w:t>作者：杨茹编著</w:t>
      </w:r>
    </w:p>
    <w:p>
      <w:r>
        <w:t>出版社：广州：广州出版社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缘聚七夕  乞巧珠村  广州乞巧文化节纪实 评论地址：https://www.jiaokey.com/book/detail/11724968.html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