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书名：羽西-亚洲妇女美容指南</w:t>
      </w:r>
    </w:p>
    <w:p>
      <w:r>
        <w:t>作者：（美）靳&lt;font color=Red&gt;羽&lt;/font&gt;西著</w:t>
      </w:r>
    </w:p>
    <w:p>
      <w:r>
        <w:t>出版社：三联书店上海分店,1993.06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羽西-亚洲妇女美容指南 评论地址：https://www.jiaokey.com/book/detail/11724948.html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