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有效教师素质手册</w:t>
      </w:r>
    </w:p>
    <w:p>
      <w:r>
        <w:rPr>
          <w:rFonts w:ascii="宋体" w:hAnsi="宋体" w:eastAsia="宋体"/>
          <w:sz w:val="24"/>
        </w:rPr>
        <w:t>（美）James H. Stronge，（美）Pamela D. Tucker，（美）Jennifer L. Hindman著；李伟译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有效教师素质手册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H. Stronge，（美）Pamela D. Tucker，（美）Jennifer L. Hindman著；李伟译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本书出售、求购地址：https://www.jiaokey.com/book/detail/11724935.html</w:t>
      </w:r>
    </w:p>
    <w:p>
      <w:r>
        <w:t>更多相关图书推荐：https://www.jiaokey.com</w:t>
      </w:r>
    </w:p>
    <w:p>
      <w:r>
        <w:t>（美）James H. Stronge，（美）Pamela D. Tucker，（美）Jennifer L. Hindman著；李伟译 其他作品：https://www.jiaokey.com/tag/（美）James H. Stronge，（美）Pamela D. Tucker，（美）Jennifer L. Hindman著；李伟译.html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关键词搜索：https://www.jiaokey.com/tag/有效教师素质手册.html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