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书名：犹太家教智慧  彩色珍藏版</w:t>
      </w:r>
    </w:p>
    <w:p>
      <w:r>
        <w:t>作者：赛妮亚著</w:t>
      </w:r>
    </w:p>
    <w:p>
      <w:r>
        <w:t>出版社：兰州：甘肃人民美术出版社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犹太家教智慧  彩色珍藏版 评论地址：https://www.jiaokey.com/book/detail/11724902.html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