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书名：英语科技学术论文  撰写与投稿</w:t>
      </w:r>
    </w:p>
    <w:p>
      <w:r>
        <w:t>作者：朱月珍主编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英语科技学术论文  撰写与投稿 评论地址：https://www.jiaokey.com/book/detail/11724867.html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