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英语辅导报竞赛专版  八年级  初二  上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英语辅导报竞赛专版  八年级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本书出售、求购地址：https://www.jiaokey.com/book/detail/11724864.html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英语辅导报竞赛专版  八年级  初二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