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颐和园排云殿－佛香阁－长廊大修实录</w:t>
      </w:r>
    </w:p>
    <w:p>
      <w:r>
        <w:rPr>
          <w:rFonts w:ascii="宋体" w:hAnsi="宋体" w:eastAsia="宋体"/>
          <w:sz w:val="24"/>
        </w:rPr>
        <w:t>阚跃主编；颐和园管理处编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颐和园排云殿－佛香阁－长廊大修实录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阚跃主编；颐和园管理处编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本书出售、求购地址：https://www.jiaokey.com/book/detail/11724797.html</w:t>
      </w:r>
    </w:p>
    <w:p>
      <w:r>
        <w:t>更多相关图书推荐：https://www.jiaokey.com</w:t>
      </w:r>
    </w:p>
    <w:p>
      <w:r>
        <w:t>阚跃主编；颐和园管理处编 其他作品：https://www.jiaokey.com/tag/阚跃主编；颐和园管理处编.html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关键词搜索：https://www.jiaokey.com/tag/颐和园排云殿－佛香阁－长廊大修实录.html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