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书名：一吨自动螺旋榨油机榨油操作法  试行</w:t>
      </w:r>
    </w:p>
    <w:p>
      <w:r>
        <w:t>作者：轻工业部食品工业局油脂工业处，轻工业部科学研究设计院食品工业研究所编</w:t>
      </w:r>
    </w:p>
    <w:p>
      <w:r>
        <w:t>出版社：轻工业出版社</w:t>
      </w:r>
    </w:p>
    <w:p>
      <w:r>
        <w:t>出版日期：1959.11</w:t>
      </w:r>
    </w:p>
    <w:p>
      <w:r>
        <w:t>总页数：84</w:t>
      </w:r>
    </w:p>
    <w:p>
      <w:r>
        <w:t>更多请访问教客网: www.jiaokey.com</w:t>
      </w:r>
    </w:p>
    <w:p>
      <w:r>
        <w:t>一吨自动螺旋榨油机榨油操作法  试行 评论地址：https://www.jiaokey.com/book/detail/11724757.html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