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野朵纤维、化学纤维与棉混纺</w:t>
      </w:r>
    </w:p>
    <w:p>
      <w:r>
        <w:rPr>
          <w:rFonts w:ascii="宋体" w:hAnsi="宋体" w:eastAsia="宋体"/>
          <w:sz w:val="24"/>
        </w:rPr>
        <w:t>纺织工业出版社编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野朵纤维、化学纤维与棉混纺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本书出售、求购地址：https://www.jiaokey.com/book/detail/11724744.html</w:t>
      </w:r>
    </w:p>
    <w:p>
      <w:r>
        <w:t>更多相关图书推荐：https://www.jiaokey.com</w:t>
      </w:r>
    </w:p>
    <w:p>
      <w:r>
        <w:t>纺织工业出版社编 其他作品：https://www.jiaokey.com/tag/纺织工业出版社编.html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关键词搜索：https://www.jiaokey.com/tag/野朵纤维、化学纤维与棉混纺.html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