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学游泳  1996年布克奖得主格雷厄姆·斯威夫特短篇小说集</w:t>
      </w:r>
    </w:p>
    <w:p>
      <w:r>
        <w:rPr>
          <w:rFonts w:ascii="宋体" w:hAnsi="宋体" w:eastAsia="宋体"/>
          <w:sz w:val="24"/>
        </w:rPr>
        <w:t>（英）格雷厄姆·斯威夫特（Graham Swift）著；郭国良，叶镒娟译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学游泳  1996年布克奖得主格雷厄姆·斯威夫特短篇小说集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（英）格雷厄姆·斯威夫特（Graham Swift）著；郭国良，叶镒娟译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本书出售、求购地址：https://www.jiaokey.com/book/detail/11724695.html</w:t>
      </w:r>
    </w:p>
    <w:p>
      <w:r>
        <w:t>更多相关图书推荐：https://www.jiaokey.com</w:t>
      </w:r>
    </w:p>
    <w:p>
      <w:r>
        <w:t>（英）格雷厄姆·斯威夫特（Graham Swift）著；郭国良，叶镒娟译 其他作品：https://www.jiaokey.com/tag/（英）格雷厄姆·斯威夫特（Graham Swift）著；郭国良，叶镒娟译.html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