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学习新坐标书系  思维竞技  高三化学</w:t>
      </w:r>
    </w:p>
    <w:p>
      <w:r>
        <w:rPr>
          <w:rFonts w:ascii="宋体" w:hAnsi="宋体" w:eastAsia="宋体"/>
          <w:sz w:val="24"/>
        </w:rPr>
        <w:t>赵大川，孙国辉主编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学习新坐标书系  思维竞技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赵大川，孙国辉主编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本书出售、求购地址：https://www.jiaokey.com/book/detail/11724682.html</w:t>
      </w:r>
    </w:p>
    <w:p>
      <w:r>
        <w:t>更多相关图书推荐：https://www.jiaokey.com</w:t>
      </w:r>
    </w:p>
    <w:p>
      <w:r>
        <w:t>赵大川，孙国辉主编 其他作品：https://www.jiaokey.com/tag/赵大川，孙国辉主编.html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关键词搜索：https://www.jiaokey.com/tag/学习新坐标书系  思维竞技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