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学练考单元同步AB卷 语文 二年级 人教实验版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学练考单元同步AB卷 语文 二年级 人教实验版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本书出售、求购地址：https://www.jiaokey.com/book/detail/11724656.html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关键词搜索：https://www.jiaokey.com/tag/学练考单元同步AB卷 语文 二年级 人教实验版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