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书名：新时期期刊出版研究</w:t>
      </w:r>
    </w:p>
    <w:p>
      <w:r>
        <w:t>作者：李济滨著</w:t>
      </w:r>
    </w:p>
    <w:p>
      <w:r>
        <w:t>出版社：郑州：中原农民出版社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新时期期刊出版研究 评论地址：https://www.jiaokey.com/book/detail/11724562.html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