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书名：新农村建设专题讲座  领导干部篇</w:t>
      </w:r>
    </w:p>
    <w:p>
      <w:r>
        <w:t>作者：本书编辑组编</w:t>
      </w:r>
    </w:p>
    <w:p>
      <w:r>
        <w:t>出版社：沈阳：辽宁科学技术出版社；半岛音像出版社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新农村建设专题讲座  领导干部篇 评论地址：https://www.jiaokey.com/book/detail/11724548.html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