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新课程模块教与练  鲁教版  高中地理：必修</w:t>
      </w:r>
    </w:p>
    <w:p>
      <w:r>
        <w:rPr>
          <w:rFonts w:ascii="宋体" w:hAnsi="宋体" w:eastAsia="宋体"/>
          <w:sz w:val="24"/>
        </w:rPr>
        <w:t>王跃飞，周洪兵主编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新课程模块教与练  鲁教版  高中地理：必修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王跃飞，周洪兵主编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本书出售、求购地址：https://www.jiaokey.com/book/detail/11724522.html</w:t>
      </w:r>
    </w:p>
    <w:p>
      <w:r>
        <w:t>更多相关图书推荐：https://www.jiaokey.com</w:t>
      </w:r>
    </w:p>
    <w:p>
      <w:r>
        <w:t>王跃飞，周洪兵主编 其他作品：https://www.jiaokey.com/tag/王跃飞，周洪兵主编.html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