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  家庭生活万事通</w:t>
      </w:r>
    </w:p>
    <w:p>
      <w:r>
        <w:t>作者：凌寒等编</w:t>
      </w:r>
    </w:p>
    <w:p>
      <w:r>
        <w:t>出版社：贵阳：贵州科技出版社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新婚必读  家庭生活万事通 评论地址：https://www.jiaokey.com/book/detail/11724502.html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