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书名：新潮女装140款</w:t>
      </w:r>
    </w:p>
    <w:p>
      <w:r>
        <w:t>作者:位淑美，史振华编著</w:t>
      </w:r>
    </w:p>
    <w:p>
      <w:r>
        <w:t>出版社:东营：石油大学出版社</w:t>
      </w:r>
    </w:p>
    <w:p>
      <w:r>
        <w:t>出版日期：1996.08</w:t>
      </w:r>
    </w:p>
    <w:p>
      <w:r>
        <w:t>总页数：186</w:t>
      </w:r>
    </w:p>
    <w:p>
      <w:r>
        <w:t>更多请访问教客网:www.jiaokey.com</w:t>
      </w:r>
    </w:p>
    <w:p>
      <w:r>
        <w:t>新潮女装140款评论地址：https://www.jiaokey.com/book/detail/11724492.html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