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高中版  上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高中版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本书出售、求购地址：https://www.jiaokey.com/book/detail/11724485.html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高中版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