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书名：新编复变函数题解</w:t>
      </w:r>
    </w:p>
    <w:p>
      <w:r>
        <w:t>作者：孙清华，赵德修（编）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总页数：343</w:t>
      </w:r>
    </w:p>
    <w:p>
      <w:r>
        <w:t>更多请访问教客网: www.jiaokey.com</w:t>
      </w:r>
    </w:p>
    <w:p>
      <w:r>
        <w:t>新编复变函数题解 评论地址：https://www.jiaokey.com/book/detail/11724470.html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